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totalfireban    </w:t>
      </w:r>
      <w:r>
        <w:t xml:space="preserve">   helicopter    </w:t>
      </w:r>
      <w:r>
        <w:t xml:space="preserve">   wildlife    </w:t>
      </w:r>
      <w:r>
        <w:t xml:space="preserve">   eucalyptus    </w:t>
      </w:r>
      <w:r>
        <w:t xml:space="preserve">   danger    </w:t>
      </w:r>
      <w:r>
        <w:t xml:space="preserve">   wind    </w:t>
      </w:r>
      <w:r>
        <w:t xml:space="preserve">   firefighter    </w:t>
      </w:r>
      <w:r>
        <w:t xml:space="preserve">   heat    </w:t>
      </w:r>
      <w:r>
        <w:t xml:space="preserve">   ash    </w:t>
      </w:r>
      <w:r>
        <w:t xml:space="preserve">   smoke    </w:t>
      </w:r>
      <w:r>
        <w:t xml:space="preserve">   ember    </w:t>
      </w:r>
      <w:r>
        <w:t xml:space="preserve">   burn    </w:t>
      </w:r>
      <w:r>
        <w:t xml:space="preserve">   flame    </w:t>
      </w:r>
      <w:r>
        <w:t xml:space="preserve">   blaze    </w:t>
      </w:r>
      <w:r>
        <w:t xml:space="preserve">   forest    </w:t>
      </w:r>
      <w:r>
        <w:t xml:space="preserve">   water    </w:t>
      </w:r>
      <w:r>
        <w:t xml:space="preserve">   fire    </w:t>
      </w:r>
      <w:r>
        <w:t xml:space="preserve">   firetruck    </w:t>
      </w:r>
      <w:r>
        <w:t xml:space="preserve">   groundfire    </w:t>
      </w:r>
      <w:r>
        <w:t xml:space="preserve">   bushfire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Bushfires</dc:title>
  <dcterms:created xsi:type="dcterms:W3CDTF">2021-10-11T02:41:39Z</dcterms:created>
  <dcterms:modified xsi:type="dcterms:W3CDTF">2021-10-11T02:41:39Z</dcterms:modified>
</cp:coreProperties>
</file>