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Bushfires in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Kangaroos    </w:t>
      </w:r>
      <w:r>
        <w:t xml:space="preserve">   Climate change    </w:t>
      </w:r>
      <w:r>
        <w:t xml:space="preserve">   Victoria    </w:t>
      </w:r>
      <w:r>
        <w:t xml:space="preserve">   New South Wales    </w:t>
      </w:r>
      <w:r>
        <w:t xml:space="preserve">   Sea of flames    </w:t>
      </w:r>
      <w:r>
        <w:t xml:space="preserve">   Drought    </w:t>
      </w:r>
      <w:r>
        <w:t xml:space="preserve">   Nature destroyed    </w:t>
      </w:r>
      <w:r>
        <w:t xml:space="preserve">   Fireman    </w:t>
      </w:r>
      <w:r>
        <w:t xml:space="preserve">   Koala bears    </w:t>
      </w:r>
      <w:r>
        <w:t xml:space="preserve">   Australia    </w:t>
      </w:r>
      <w:r>
        <w:t xml:space="preserve">   Bushfires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Bushfires in Australia</dc:title>
  <dcterms:created xsi:type="dcterms:W3CDTF">2021-10-11T02:42:03Z</dcterms:created>
  <dcterms:modified xsi:type="dcterms:W3CDTF">2021-10-11T02:42:03Z</dcterms:modified>
</cp:coreProperties>
</file>