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Bushranger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hindquaters    </w:t>
      </w:r>
      <w:r>
        <w:t xml:space="preserve">   mare    </w:t>
      </w:r>
      <w:r>
        <w:t xml:space="preserve">   stallion    </w:t>
      </w:r>
      <w:r>
        <w:t xml:space="preserve">   highest    </w:t>
      </w:r>
      <w:r>
        <w:t xml:space="preserve">   king    </w:t>
      </w:r>
      <w:r>
        <w:t xml:space="preserve">   jackie    </w:t>
      </w:r>
      <w:r>
        <w:t xml:space="preserve">   tragedy    </w:t>
      </w:r>
      <w:r>
        <w:t xml:space="preserve">   courage    </w:t>
      </w:r>
      <w:r>
        <w:t xml:space="preserve">   brumby    </w:t>
      </w:r>
      <w:r>
        <w:t xml:space="preserve">   pickpocket    </w:t>
      </w:r>
      <w:r>
        <w:t xml:space="preserve">   swag    </w:t>
      </w:r>
      <w:r>
        <w:t xml:space="preserve">   guineas    </w:t>
      </w:r>
      <w:r>
        <w:t xml:space="preserve">   saddle    </w:t>
      </w:r>
      <w:r>
        <w:t xml:space="preserve">   horse    </w:t>
      </w:r>
      <w:r>
        <w:t xml:space="preserve">   convicts    </w:t>
      </w:r>
      <w:r>
        <w:t xml:space="preserve">   paddock    </w:t>
      </w:r>
      <w:r>
        <w:t xml:space="preserve">   conservative    </w:t>
      </w:r>
      <w:r>
        <w:t xml:space="preserve">   annie    </w:t>
      </w:r>
      <w:r>
        <w:t xml:space="preserve">   billy    </w:t>
      </w:r>
      <w:r>
        <w:t xml:space="preserve">   bushranger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Bushranger</dc:title>
  <dcterms:created xsi:type="dcterms:W3CDTF">2021-10-11T02:40:43Z</dcterms:created>
  <dcterms:modified xsi:type="dcterms:W3CDTF">2021-10-11T02:40:43Z</dcterms:modified>
</cp:coreProperties>
</file>