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Bushrangers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bandit    </w:t>
      </w:r>
      <w:r>
        <w:t xml:space="preserve">   bank    </w:t>
      </w:r>
      <w:r>
        <w:t xml:space="preserve">   banned    </w:t>
      </w:r>
      <w:r>
        <w:t xml:space="preserve">   burglary    </w:t>
      </w:r>
      <w:r>
        <w:t xml:space="preserve">   bush    </w:t>
      </w:r>
      <w:r>
        <w:t xml:space="preserve">   bushranger    </w:t>
      </w:r>
      <w:r>
        <w:t xml:space="preserve">   colonial    </w:t>
      </w:r>
      <w:r>
        <w:t xml:space="preserve">   convict    </w:t>
      </w:r>
      <w:r>
        <w:t xml:space="preserve">   copper    </w:t>
      </w:r>
      <w:r>
        <w:t xml:space="preserve">   criminal    </w:t>
      </w:r>
      <w:r>
        <w:t xml:space="preserve">   gang    </w:t>
      </w:r>
      <w:r>
        <w:t xml:space="preserve">   hideout    </w:t>
      </w:r>
      <w:r>
        <w:t xml:space="preserve">   history    </w:t>
      </w:r>
      <w:r>
        <w:t xml:space="preserve">   horseback    </w:t>
      </w:r>
      <w:r>
        <w:t xml:space="preserve">   illegal    </w:t>
      </w:r>
      <w:r>
        <w:t xml:space="preserve">   money    </w:t>
      </w:r>
      <w:r>
        <w:t xml:space="preserve">   old    </w:t>
      </w:r>
      <w:r>
        <w:t xml:space="preserve">   outback    </w:t>
      </w:r>
      <w:r>
        <w:t xml:space="preserve">   outlaw    </w:t>
      </w:r>
      <w:r>
        <w:t xml:space="preserve">   ranger    </w:t>
      </w:r>
      <w:r>
        <w:t xml:space="preserve">   robbery    </w:t>
      </w:r>
      <w:r>
        <w:t xml:space="preserve">   thieves    </w:t>
      </w:r>
      <w:r>
        <w:t xml:space="preserve">   wanted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Bushrangers</dc:title>
  <dcterms:created xsi:type="dcterms:W3CDTF">2021-10-11T02:41:44Z</dcterms:created>
  <dcterms:modified xsi:type="dcterms:W3CDTF">2021-10-11T02:41:44Z</dcterms:modified>
</cp:coreProperties>
</file>