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whitehead lead the biggest gang of bolters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crossed the boarder on 2nd of April 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their family to a small property near Greta?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station did Dan Morgan hold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October 1878 four policemen where sent to hunt what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Ned Kelly’s dad’s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shot Aaron Sherritt?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bank that the Kelly gang escaped with £2000?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did the police come to Kelly’s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June 27 what town did the Kelly gang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indigenous people that helped lead the British through the bushes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Ned sentenced 3 years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Ned Kelly first start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called that helped the bushrangers get away from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2 years what did Ned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Ned Kelly’s mother’s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people who escaped from jail and fleed into the bush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did Ben hall’s gang hold up in October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Ned shoot the trooper who entered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most bushrangers?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Bushrangers</dc:title>
  <dcterms:created xsi:type="dcterms:W3CDTF">2021-10-11T02:41:28Z</dcterms:created>
  <dcterms:modified xsi:type="dcterms:W3CDTF">2021-10-11T02:41:28Z</dcterms:modified>
</cp:coreProperties>
</file>