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Bushwalking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principle allows individuals to easily adjust their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material is not recommended to wear for a bushwalk?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phone is much more reliable on bushwalks and in emergency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do this with your tent, Trangia and food to minimise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You’re more than likely wearing too much if you are continuously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packing a rucksack the main aspects are weight distribution and …?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rucksack frame is preferred?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may repackage your food into, a ……………..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bushwalkers should only carry 20 – 30 % of their body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food preparation for a bushwalk you should shop to leave no …………..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Fit pack close, high and centred over your body’s…..?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leaders item along with a rope is vital when building an emergency shelter?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Bushwalking Equipment</dc:title>
  <dcterms:created xsi:type="dcterms:W3CDTF">2021-10-11T02:41:21Z</dcterms:created>
  <dcterms:modified xsi:type="dcterms:W3CDTF">2021-10-11T02:41:21Z</dcterms:modified>
</cp:coreProperties>
</file>