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Network    </w:t>
      </w:r>
      <w:r>
        <w:t xml:space="preserve">   Branding    </w:t>
      </w:r>
      <w:r>
        <w:t xml:space="preserve">   Capital    </w:t>
      </w:r>
      <w:r>
        <w:t xml:space="preserve">   Money    </w:t>
      </w:r>
      <w:r>
        <w:t xml:space="preserve">   Customer    </w:t>
      </w:r>
      <w:r>
        <w:t xml:space="preserve">   Success    </w:t>
      </w:r>
      <w:r>
        <w:t xml:space="preserve">   Data    </w:t>
      </w:r>
      <w:r>
        <w:t xml:space="preserve">   ROI    </w:t>
      </w:r>
      <w:r>
        <w:t xml:space="preserve">   Margin    </w:t>
      </w:r>
      <w:r>
        <w:t xml:space="preserve">   Accounting    </w:t>
      </w:r>
      <w:r>
        <w:t xml:space="preserve">   Budget    </w:t>
      </w:r>
      <w:r>
        <w:t xml:space="preserve">   Investment    </w:t>
      </w:r>
      <w:r>
        <w:t xml:space="preserve">   Sales    </w:t>
      </w:r>
      <w:r>
        <w:t xml:space="preserve">   Marketing    </w:t>
      </w:r>
      <w:r>
        <w:t xml:space="preserve">   Woodrow    </w:t>
      </w:r>
      <w:r>
        <w:t xml:space="preserve">   revenue    </w:t>
      </w:r>
      <w:r>
        <w:t xml:space="preserve">   profit    </w:t>
      </w:r>
      <w:r>
        <w:t xml:space="preserve">   Powerpoint    </w:t>
      </w:r>
      <w:r>
        <w:t xml:space="preserve">   Word    </w:t>
      </w:r>
      <w:r>
        <w:t xml:space="preserve">   Excel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</dc:title>
  <dcterms:created xsi:type="dcterms:W3CDTF">2021-10-11T02:41:35Z</dcterms:created>
  <dcterms:modified xsi:type="dcterms:W3CDTF">2021-10-11T02:41:35Z</dcterms:modified>
</cp:coreProperties>
</file>