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Primary    </w:t>
      </w:r>
      <w:r>
        <w:t xml:space="preserve">   Secondary    </w:t>
      </w:r>
      <w:r>
        <w:t xml:space="preserve">   Business    </w:t>
      </w:r>
      <w:r>
        <w:t xml:space="preserve">   Data    </w:t>
      </w:r>
      <w:r>
        <w:t xml:space="preserve">   Gather    </w:t>
      </w:r>
      <w:r>
        <w:t xml:space="preserve">   Information    </w:t>
      </w:r>
      <w:r>
        <w:t xml:space="preserve">   Qualitative    </w:t>
      </w:r>
      <w:r>
        <w:t xml:space="preserve">   Survey    </w:t>
      </w:r>
      <w:r>
        <w:t xml:space="preserve">   Group    </w:t>
      </w:r>
      <w:r>
        <w:t xml:space="preserve">   Focus    </w:t>
      </w:r>
      <w:r>
        <w:t xml:space="preserve">   Interview    </w:t>
      </w:r>
      <w:r>
        <w:t xml:space="preserve">   Research    </w:t>
      </w:r>
      <w:r>
        <w:t xml:space="preserve">   Market    </w:t>
      </w:r>
      <w:r>
        <w:t xml:space="preserve">   Quantitative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2021-10-11T02:41:43Z</dcterms:created>
  <dcterms:modified xsi:type="dcterms:W3CDTF">2021-10-11T02:41:43Z</dcterms:modified>
</cp:coreProperties>
</file>