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show your business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business is it ( partnership or sole trader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1 person owns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LTD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 funding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buys goods or services from a shop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sets up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plan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own a business its who you're up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these called when they invest into shares in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no longer in employment because there is no more work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people its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2 or more people create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2021-10-11T02:41:52Z</dcterms:created>
  <dcterms:modified xsi:type="dcterms:W3CDTF">2021-10-11T02:41:52Z</dcterms:modified>
</cp:coreProperties>
</file>