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or property owned by a person or company regarded as having value and being able to meet debts and commitments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unincorporated business which is owned by 2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conclusion or resolution reached after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partner who owns a share in the business but does not take part in the management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business isn’t responsible for the debts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unincorporated business which is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Limited liability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company unable to pay their debts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2021-10-11T02:41:54Z</dcterms:created>
  <dcterms:modified xsi:type="dcterms:W3CDTF">2021-10-11T02:41:54Z</dcterms:modified>
</cp:coreProperties>
</file>