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next iteration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doesn't necessarily mean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Lethal injection or electrocution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it's set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 of attack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nice when people take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Growing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 skills require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arts and other manifestations of human intellectual achievement regarded collectively.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Give it and get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2021-10-11T02:40:38Z</dcterms:created>
  <dcterms:modified xsi:type="dcterms:W3CDTF">2021-10-11T02:40:38Z</dcterms:modified>
</cp:coreProperties>
</file>