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public company must be managed by at least three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individual who could protect himself from liability through registering his business as a closed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in South Africa where public companies sell it's shares through listing to obtain business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question that arises when a company's debt must be paid - on who would the responsibility to do that fall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 characteristic of sole traders or partnerships as the future of the business is linked to the life of the individual or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bought a part of the ownership of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Individuals who enters into partnerships have to draw one up to make it plain hot the partnership will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Maximum amount of members that could be part of a closed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shareholders receives this when there are profits earned from the shares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characteristics of a private company is that it has to register with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2021-10-11T02:40:46Z</dcterms:created>
  <dcterms:modified xsi:type="dcterms:W3CDTF">2021-10-11T02:40:46Z</dcterms:modified>
</cp:coreProperties>
</file>