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accounts    </w:t>
      </w:r>
      <w:r>
        <w:t xml:space="preserve">   Insurance     </w:t>
      </w:r>
      <w:r>
        <w:t xml:space="preserve">   Export    </w:t>
      </w:r>
      <w:r>
        <w:t xml:space="preserve">   Import    </w:t>
      </w:r>
      <w:r>
        <w:t xml:space="preserve">   Capital    </w:t>
      </w:r>
      <w:r>
        <w:t xml:space="preserve">   Turnover    </w:t>
      </w:r>
      <w:r>
        <w:t xml:space="preserve">   Business cards    </w:t>
      </w:r>
      <w:r>
        <w:t xml:space="preserve">   Invest    </w:t>
      </w:r>
      <w:r>
        <w:t xml:space="preserve">   Lease    </w:t>
      </w:r>
      <w:r>
        <w:t xml:space="preserve">   Interests    </w:t>
      </w:r>
      <w:r>
        <w:t xml:space="preserve">   Property    </w:t>
      </w:r>
      <w:r>
        <w:t xml:space="preserve">   Promote    </w:t>
      </w:r>
      <w:r>
        <w:t xml:space="preserve">   Benefit    </w:t>
      </w:r>
      <w:r>
        <w:t xml:space="preserve">   Advertisement     </w:t>
      </w:r>
      <w:r>
        <w:t xml:space="preserve">   Target    </w:t>
      </w:r>
      <w:r>
        <w:t xml:space="preserve">   Marketing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</dc:title>
  <dcterms:created xsi:type="dcterms:W3CDTF">2021-10-11T02:40:18Z</dcterms:created>
  <dcterms:modified xsi:type="dcterms:W3CDTF">2021-10-11T02:40:18Z</dcterms:modified>
</cp:coreProperties>
</file>