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the form of; to 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desirable thing, person, or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known; leading; notable.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tendency; a leaning; a preference.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in numbers, spread rapidly; to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disadvantage; an undesirable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appropriate place or posotion.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risky or daring journey or undertaking. to brave; to take the risk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2021-10-11T02:40:48Z</dcterms:created>
  <dcterms:modified xsi:type="dcterms:W3CDTF">2021-10-11T02:40:48Z</dcterms:modified>
</cp:coreProperties>
</file>