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Gross profit minus the expenses of running the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addition of fixed and variable costs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that make a business work including, finance, staff and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costs are bigger than the revenue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used instead of money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Costs that stay the same like 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Drawback of losing money in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businesses can sell their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 that sets out the business objectives and risks.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money from sales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the costs of operating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term to describe how a business works.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2021-10-11T02:42:05Z</dcterms:created>
  <dcterms:modified xsi:type="dcterms:W3CDTF">2021-10-11T02:42:05Z</dcterms:modified>
</cp:coreProperties>
</file>