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pension    </w:t>
      </w:r>
      <w:r>
        <w:t xml:space="preserve">   want    </w:t>
      </w:r>
      <w:r>
        <w:t xml:space="preserve">   need    </w:t>
      </w:r>
      <w:r>
        <w:t xml:space="preserve">   budget    </w:t>
      </w:r>
      <w:r>
        <w:t xml:space="preserve">   outflow    </w:t>
      </w:r>
      <w:r>
        <w:t xml:space="preserve">   inflow    </w:t>
      </w:r>
      <w:r>
        <w:t xml:space="preserve">   questionnaire    </w:t>
      </w:r>
      <w:r>
        <w:t xml:space="preserve">   market    </w:t>
      </w:r>
      <w:r>
        <w:t xml:space="preserve">   logo    </w:t>
      </w:r>
      <w:r>
        <w:t xml:space="preserve">   courage    </w:t>
      </w:r>
      <w:r>
        <w:t xml:space="preserve">   perseverance    </w:t>
      </w:r>
      <w:r>
        <w:t xml:space="preserve">   confidence    </w:t>
      </w:r>
      <w:r>
        <w:t xml:space="preserve">   assertiveness    </w:t>
      </w:r>
      <w:r>
        <w:t xml:space="preserve">   creativity    </w:t>
      </w:r>
      <w:r>
        <w:t xml:space="preserve">   ambition    </w:t>
      </w:r>
      <w:r>
        <w:t xml:space="preserve">   enterprise    </w:t>
      </w:r>
      <w:r>
        <w:t xml:space="preserve">   entrepreneur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2021-10-11T02:42:25Z</dcterms:created>
  <dcterms:modified xsi:type="dcterms:W3CDTF">2021-10-11T02:42:25Z</dcterms:modified>
</cp:coreProperties>
</file>