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partner in a partnership who has unlimited liability and takes full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debt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money for reasons other than its owners profit?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someone who shares in stock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responsibility of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Insurance against debt and actions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corporation that is taxed like a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one person owns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is 2 or more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Partial responsibility of a corporate shareholder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registered by a state and operates apart from its owner?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2021-10-11T02:40:52Z</dcterms:created>
  <dcterms:modified xsi:type="dcterms:W3CDTF">2021-10-11T02:40:52Z</dcterms:modified>
</cp:coreProperties>
</file>