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money you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 business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the owners of the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partnership who has unlimited personal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company whose owners and managers enjoy limited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business owned by a lot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business with two or more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that sells 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business with one owner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corporation that is taxed like a partnership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Partial responsibility of a corporate shareholder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an entity that pays taxes on 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legal entity that makes money for reasons other than the owners profit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2021-10-11T02:40:55Z</dcterms:created>
  <dcterms:modified xsi:type="dcterms:W3CDTF">2021-10-11T02:40:55Z</dcterms:modified>
</cp:coreProperties>
</file>