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 deposits for people and businesses to use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rise in the general level of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give up by making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involved with saving, investing, and using money by individuals, businesses, and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is borrowed by a company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wise spending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report with a summary of the current financial situation along with plans for future financial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debt security issued by a state or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investing in a variety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item that serves as a method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levied on the income of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2021-10-11T02:40:59Z</dcterms:created>
  <dcterms:modified xsi:type="dcterms:W3CDTF">2021-10-11T02:40:59Z</dcterms:modified>
</cp:coreProperties>
</file>