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actual product    </w:t>
      </w:r>
      <w:r>
        <w:t xml:space="preserve">   business    </w:t>
      </w:r>
      <w:r>
        <w:t xml:space="preserve">   colour    </w:t>
      </w:r>
      <w:r>
        <w:t xml:space="preserve">   consume    </w:t>
      </w:r>
      <w:r>
        <w:t xml:space="preserve">   core benefit    </w:t>
      </w:r>
      <w:r>
        <w:t xml:space="preserve">   entertainment    </w:t>
      </w:r>
      <w:r>
        <w:t xml:space="preserve">   family    </w:t>
      </w:r>
      <w:r>
        <w:t xml:space="preserve">   food    </w:t>
      </w:r>
      <w:r>
        <w:t xml:space="preserve">   friends    </w:t>
      </w:r>
      <w:r>
        <w:t xml:space="preserve">   goods    </w:t>
      </w:r>
      <w:r>
        <w:t xml:space="preserve">   hat    </w:t>
      </w:r>
      <w:r>
        <w:t xml:space="preserve">   idea    </w:t>
      </w:r>
      <w:r>
        <w:t xml:space="preserve">   KFC    </w:t>
      </w:r>
      <w:r>
        <w:t xml:space="preserve">   loss    </w:t>
      </w:r>
      <w:r>
        <w:t xml:space="preserve">   marketing    </w:t>
      </w:r>
      <w:r>
        <w:t xml:space="preserve">   needs    </w:t>
      </w:r>
      <w:r>
        <w:t xml:space="preserve">   position    </w:t>
      </w:r>
      <w:r>
        <w:t xml:space="preserve">   price    </w:t>
      </w:r>
      <w:r>
        <w:t xml:space="preserve">   product    </w:t>
      </w:r>
      <w:r>
        <w:t xml:space="preserve">   profit    </w:t>
      </w:r>
      <w:r>
        <w:t xml:space="preserve">   promotion    </w:t>
      </w:r>
      <w:r>
        <w:t xml:space="preserve">   relaxation    </w:t>
      </w:r>
      <w:r>
        <w:t xml:space="preserve">   services    </w:t>
      </w:r>
      <w:r>
        <w:t xml:space="preserve">   shelter    </w:t>
      </w:r>
      <w:r>
        <w:t xml:space="preserve">   shoes    </w:t>
      </w:r>
      <w:r>
        <w:t xml:space="preserve">   tangible    </w:t>
      </w:r>
      <w:r>
        <w:t xml:space="preserve">   time    </w:t>
      </w:r>
      <w:r>
        <w:t xml:space="preserve">   use    </w:t>
      </w:r>
      <w:r>
        <w:t xml:space="preserve">   wants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</dc:title>
  <dcterms:created xsi:type="dcterms:W3CDTF">2021-11-19T03:34:03Z</dcterms:created>
  <dcterms:modified xsi:type="dcterms:W3CDTF">2021-11-19T03:34:03Z</dcterms:modified>
</cp:coreProperties>
</file>