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p>
      <w:pPr>
        <w:pStyle w:val="Questions"/>
      </w:pPr>
      <w:r>
        <w:t xml:space="preserve">1. EMNYO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BNSIUSSE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ATAINTSYULIBSI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GCAEHEXN RSTAE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IOFANITNL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EALFDNTIO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OMNCEOY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FECANNI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OANIEOTPRS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AEDKRLEHSTOS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2021-10-11T02:41:02Z</dcterms:created>
  <dcterms:modified xsi:type="dcterms:W3CDTF">2021-10-11T02:41:02Z</dcterms:modified>
</cp:coreProperties>
</file>