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stakeholder    </w:t>
      </w:r>
      <w:r>
        <w:t xml:space="preserve">   stocks    </w:t>
      </w:r>
      <w:r>
        <w:t xml:space="preserve">   decrease    </w:t>
      </w:r>
      <w:r>
        <w:t xml:space="preserve">   increase    </w:t>
      </w:r>
      <w:r>
        <w:t xml:space="preserve">   product    </w:t>
      </w:r>
      <w:r>
        <w:t xml:space="preserve">   operator    </w:t>
      </w:r>
      <w:r>
        <w:t xml:space="preserve">   businessperson    </w:t>
      </w:r>
      <w:r>
        <w:t xml:space="preserve">   management    </w:t>
      </w:r>
      <w:r>
        <w:t xml:space="preserve">   manager    </w:t>
      </w:r>
      <w:r>
        <w:t xml:space="preserve">   consumer    </w:t>
      </w:r>
      <w:r>
        <w:t xml:space="preserve">   services    </w:t>
      </w:r>
      <w:r>
        <w:t xml:space="preserve">   goods    </w:t>
      </w:r>
      <w:r>
        <w:t xml:space="preserve">   customer    </w:t>
      </w:r>
      <w:r>
        <w:t xml:space="preserve">   client    </w:t>
      </w:r>
      <w:r>
        <w:t xml:space="preserve">   interlocuterlifer    </w:t>
      </w:r>
      <w:r>
        <w:t xml:space="preserve">   distribute    </w:t>
      </w:r>
      <w:r>
        <w:t xml:space="preserve">   handler    </w:t>
      </w:r>
      <w:r>
        <w:t xml:space="preserve">   developer    </w:t>
      </w:r>
      <w:r>
        <w:t xml:space="preserve">   executive    </w:t>
      </w:r>
      <w:r>
        <w:t xml:space="preserve">   coordinator    </w:t>
      </w:r>
      <w:r>
        <w:t xml:space="preserve">   controller    </w:t>
      </w:r>
      <w:r>
        <w:t xml:space="preserve">   CEO    </w:t>
      </w:r>
      <w:r>
        <w:t xml:space="preserve">   business    </w:t>
      </w:r>
      <w:r>
        <w:t xml:space="preserve">   marketplace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2021-10-11T02:40:48Z</dcterms:created>
  <dcterms:modified xsi:type="dcterms:W3CDTF">2021-10-11T02:40:48Z</dcterms:modified>
</cp:coreProperties>
</file>