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Business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_______ is when something is missing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 buys, purchases or consumes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__________ is when someone demands something and really really wants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________ is what something costs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something like money rates go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word for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___________ is when something like money goes down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upgrade someone gets at work for doing a good job or when you advertise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let people know about you product, sevice e.g.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who watch a presentation, show or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buys a good and consumes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for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is interested in buying something. They are like a customer but buy things like houses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 tricks you into buying or selling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is something that you do not consume but buy. (Car wash, delivery, housekeeping).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_______ is when someone really wants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</dc:title>
  <dcterms:created xsi:type="dcterms:W3CDTF">2021-10-11T02:41:03Z</dcterms:created>
  <dcterms:modified xsi:type="dcterms:W3CDTF">2021-10-11T02:41:03Z</dcterms:modified>
</cp:coreProperties>
</file>