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</w:t>
      </w:r>
    </w:p>
    <w:p>
      <w:pPr>
        <w:pStyle w:val="Questions"/>
      </w:pPr>
      <w:r>
        <w:t xml:space="preserve">1. NSESIUSB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EINPRRTEES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TICENL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SCOMTREU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REOUMNSC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ERSCEIV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GODO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GEAARNM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MAETGNEAMN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EEMLOYEP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ELACP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CEIRSENA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CERADESE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WNAT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DENE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CETOSR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2021-10-11T02:41:06Z</dcterms:created>
  <dcterms:modified xsi:type="dcterms:W3CDTF">2021-10-11T02:41:06Z</dcterms:modified>
</cp:coreProperties>
</file>