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company    </w:t>
      </w:r>
      <w:r>
        <w:t xml:space="preserve">   partnership    </w:t>
      </w:r>
      <w:r>
        <w:t xml:space="preserve">   business    </w:t>
      </w:r>
      <w:r>
        <w:t xml:space="preserve">   staff    </w:t>
      </w:r>
      <w:r>
        <w:t xml:space="preserve">   customers    </w:t>
      </w:r>
      <w:r>
        <w:t xml:space="preserve">   loss    </w:t>
      </w:r>
      <w:r>
        <w:t xml:space="preserve">   profit    </w:t>
      </w:r>
      <w:r>
        <w:t xml:space="preserve">   timed    </w:t>
      </w:r>
      <w:r>
        <w:t xml:space="preserve">   realistic    </w:t>
      </w:r>
      <w:r>
        <w:t xml:space="preserve">   achievable    </w:t>
      </w:r>
      <w:r>
        <w:t xml:space="preserve">   measureable    </w:t>
      </w:r>
      <w:r>
        <w:t xml:space="preserve">   specific    </w:t>
      </w:r>
      <w:r>
        <w:t xml:space="preserve">   services    </w:t>
      </w:r>
      <w:r>
        <w:t xml:space="preserve">   goods    </w:t>
      </w:r>
      <w:r>
        <w:t xml:space="preserve">   objectives    </w:t>
      </w:r>
      <w:r>
        <w:t xml:space="preserve">   aims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2021-10-11T02:40:56Z</dcterms:created>
  <dcterms:modified xsi:type="dcterms:W3CDTF">2021-10-11T02:40:56Z</dcterms:modified>
</cp:coreProperties>
</file>