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increased worth that a business creates for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about opinion, judgement and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of one currency for the purpose of coversion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consumers are willing and able to buy at any given price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Costs that don't change with output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runs and owns their own business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can be expressed as numbers and can be statistacly analysed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income a business will learn over a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diagram that shows the range of possible positions for two features of a product such as low and high prices and low and high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range of sellers in the market place trying to beat other businesses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</dc:title>
  <dcterms:created xsi:type="dcterms:W3CDTF">2021-10-11T02:41:12Z</dcterms:created>
  <dcterms:modified xsi:type="dcterms:W3CDTF">2021-10-11T02:41:12Z</dcterms:modified>
</cp:coreProperties>
</file>