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based on a # of hrs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 related to job specific tools and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taken out of an employee's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you earn on the money you 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task or stint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department within a company that handles job openings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personal check that you write which the bank certifies to guarantee it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payment for labor or services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Checks that you give someone and that person has cashed it with the money withdrawal from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Personality traits that help an employer decide if your temperament suits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progressive or achievement in particular occupational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paid for the use of someone else's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deductions withheld from your pay for federal, state, local and medicare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that you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Fees charged by a bank for services which are subtracted from balances.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record of your gross pay , net pay and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an opportunity to let the employer know that you are interested in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gives you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will earn in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fixed rate of pay for labor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federal agency that insures bank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2021-10-11T02:41:19Z</dcterms:created>
  <dcterms:modified xsi:type="dcterms:W3CDTF">2021-10-11T02:41:19Z</dcterms:modified>
</cp:coreProperties>
</file>