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which includes aims and objective, market research, finance and human resources for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business ownership with one person running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stakeholder who owns part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business decides to produce a different range of products to grow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target for the business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an interest in or is affected by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takes a risk setting up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ownership with 2-20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growth by joining another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goal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ltd and plc has this type of liability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Activities</dc:title>
  <dcterms:created xsi:type="dcterms:W3CDTF">2021-10-11T02:42:21Z</dcterms:created>
  <dcterms:modified xsi:type="dcterms:W3CDTF">2021-10-11T02:42:21Z</dcterms:modified>
</cp:coreProperties>
</file>