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Acumen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expending; Expenditure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recurrent benefit usually measured in money that derives from capital or labor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of financial condition at a given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condition permitting clear perception or understancing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an organization's liquidity that usually consists of net income after taxes plus noncash charges against income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for borrowed money generally a percentage of the amount borrowed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movement over time of a statistically detectable change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total amount or quantity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Yielding advantageous returns or results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money regularly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includes the circulation of money, the granting of credit, the making of investments, and the provision of banking facilities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careful plan or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Acumen</dc:title>
  <dcterms:created xsi:type="dcterms:W3CDTF">2021-10-11T02:42:28Z</dcterms:created>
  <dcterms:modified xsi:type="dcterms:W3CDTF">2021-10-11T02:42:28Z</dcterms:modified>
</cp:coreProperties>
</file>