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&amp; Administration</w:t>
      </w:r>
    </w:p>
    <w:p>
      <w:pPr>
        <w:pStyle w:val="Questions"/>
      </w:pPr>
      <w:r>
        <w:t xml:space="preserve">1. KPLSEECHCL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ITNRREP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NMCUOMIAICTNO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BEECAKFD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ROEDFORPA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IVRUALT CPSAMU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TNROF FO SUOHE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ESRERCAH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SCNLDEPAA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TRATOPIR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BEUSSSNI MRONNVITENE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HLEHTA NDA TSFEAY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NPNNILGA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ASGERTT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AEIKGNPS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EITNNILSG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RSOPSRGE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LEANINGR PLAN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Administration</dc:title>
  <dcterms:created xsi:type="dcterms:W3CDTF">2021-10-11T02:42:18Z</dcterms:created>
  <dcterms:modified xsi:type="dcterms:W3CDTF">2021-10-11T02:42:18Z</dcterms:modified>
</cp:coreProperties>
</file>