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All Risk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unmanned aerial vehicle used as an aircraft without a human pilot aboard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............... equipment includes sonar machines, portable x-ray machines and portable heart monitors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items can be very expensive and includes gold watches, bracelets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...................... damage to tools while being used will not be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................ equipment includes cameras, flashes, lighting screens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form of travelling bags, suitcases and briefcases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programs loaded onto a computer, laptop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...... will cover riot and strikes in Namibia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option can be used when the total number of Business All Risk at a particular address are more than 10 and consist of a number of different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Money and ..................... items are specifically excluded under this cover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................... plant refers to machinery and equipment that has an electronic function and is linked to a network or 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ICOW will refer to any .................. costs the insured has to incur to get the business up and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Includes jackets, protective gear and shirts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 will replace a damaged item with a similar one because we do not allow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................ of the insured, employee, director, member will not be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location are items under Business All Risk 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very general word indeed, and also found in Fire: Column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..................... equipment includes theolodite, GPS devices, auto levels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............... provides cover for riots and strikes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applied when items are grouped together and are found to be under-insured at claim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................ is allowed even if the items have different makes or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All Risk</dc:title>
  <dcterms:created xsi:type="dcterms:W3CDTF">2021-10-11T02:41:52Z</dcterms:created>
  <dcterms:modified xsi:type="dcterms:W3CDTF">2021-10-11T02:41:52Z</dcterms:modified>
</cp:coreProperties>
</file>