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 testing, like system testing, typically focuses on the behavior and capabilities of a whole system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testing focuses on the behavior and capabilities of a whole system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changes are made to a system, either to correct a defect or because of new or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 analysis evaluates the changes that were made for a maintenance release to identify the intended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testing  focuses on components that are separately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acceptance testing of the system by operations or systems administration staff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acceptance testing is performed against any regulations that must be adhered to, such as government, legal, or safety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testing of a system involves tests that evaluate functions that the system should perform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 testing focuses on interactions between components or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 acceptance testing is performed against a contract’s acceptance criteria for producing  custom-developed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testing of a system evaluates characteristics of systems and software such as usability performance efficiency or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may be found during acceptance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 acceptance testing of the system is typically focused on validating the fitness for use of the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 testing derives tests based on the system’s internal structure or implementation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 testing is performed by potential or existing customers, and/or operators at their own locations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Analysis</dc:title>
  <dcterms:created xsi:type="dcterms:W3CDTF">2021-10-11T02:42:13Z</dcterms:created>
  <dcterms:modified xsi:type="dcterms:W3CDTF">2021-10-11T02:42:13Z</dcterms:modified>
</cp:coreProperties>
</file>