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Analysis 3.1 Ch.1 (Crossword-Puzzle)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______ refers to a common set of test activities.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testing is a type of testing that does not involve the execution of the component or system being tested.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___________ is a way of assessing the quality of software to reduce the risk of software failure in operation.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testing is an objective of testing that is used to find as many failures as possible so that the underlying defects are identified and fixed early.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Testing is an objective of testing is in-line with satisfying system requirements expected by stakeholders.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_________ is typically focused on adherence to proper processes, in order to provide confidence that the appropriate levels of quality will be achieved.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Checking whether the system will meet user and other stakeholder needs in its operational environment(s) is referred to as __________?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__________ is a term that refers to including all activities(both quality assurance and quality control) that direct and control an organization with regard to quality.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development activities that finds, analyzes, and fixes defects.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testing is a type of testing that involves the execution of the component or system being tested.(7)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 3.1 Ch.1 (Crossword-Puzzle)</dc:title>
  <dcterms:created xsi:type="dcterms:W3CDTF">2021-10-11T02:42:04Z</dcterms:created>
  <dcterms:modified xsi:type="dcterms:W3CDTF">2021-10-11T02:42:04Z</dcterms:modified>
</cp:coreProperties>
</file>