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industry standard for documenting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trigger in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naming convention should be used for a use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most effective 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ability provides reassurance we are meeting the business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clear winner without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describe functional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this theres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describe the data of the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 kind of functional relationship for common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gateway describes 1 or more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interact with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groups together a number of activities for the same role on a process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You've been to this shop but you've never bought anything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Analysis</dc:title>
  <dcterms:created xsi:type="dcterms:W3CDTF">2021-12-17T03:34:02Z</dcterms:created>
  <dcterms:modified xsi:type="dcterms:W3CDTF">2021-12-17T03:34:02Z</dcterms:modified>
</cp:coreProperties>
</file>