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Analysis Chapter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activity of finding and fixing defects that lead to faults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............ management includes all activities that direct and control an organization with regard to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an error?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an error lead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Quality ............ involves various activities, including test activities, that support the achievement of appropriate levels of quality.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main group of activities is composed of  .........activities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people should you let work close with system designers to make the system easy to understand and test it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.............testing involves the execution of the component being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are...... test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........ causes of defects are the earliest actions or conditions that contributed to creating the defects.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Analysis Chapter 1 </dc:title>
  <dcterms:created xsi:type="dcterms:W3CDTF">2021-10-11T02:42:11Z</dcterms:created>
  <dcterms:modified xsi:type="dcterms:W3CDTF">2021-10-11T02:42:11Z</dcterms:modified>
</cp:coreProperties>
</file>