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lives in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Mr.Keen referring to when he says Culturally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revenue of the casinos in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Keens idea of globalization is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Lisa Go into partnership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Mr.Lacchira is the CEO of  this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nationality is Michael Keen,  Dee and Tracey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Tracey and Dee describe their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profession is  Wine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Australian businesses are there in Shanghai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lisa Run Ausfit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work at the Australian Chamber of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Tracey and Dee's biggest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revenue of the casinos in Macau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Mr.Keen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tracey and dee were traveling how long did they plan staying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Lisa Clayton runs this business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Mr.Perry works in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have Tracey and Dee been in japan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Asia </dc:title>
  <dcterms:created xsi:type="dcterms:W3CDTF">2021-10-11T02:41:46Z</dcterms:created>
  <dcterms:modified xsi:type="dcterms:W3CDTF">2021-10-11T02:41:46Z</dcterms:modified>
</cp:coreProperties>
</file>