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Attire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groomed hair    </w:t>
      </w:r>
      <w:r>
        <w:t xml:space="preserve">   clean nails    </w:t>
      </w:r>
      <w:r>
        <w:t xml:space="preserve">   nylons    </w:t>
      </w:r>
      <w:r>
        <w:t xml:space="preserve">   clean clothes    </w:t>
      </w:r>
      <w:r>
        <w:t xml:space="preserve">   small amount of cologne    </w:t>
      </w:r>
      <w:r>
        <w:t xml:space="preserve">   button up    </w:t>
      </w:r>
      <w:r>
        <w:t xml:space="preserve">   blouse    </w:t>
      </w:r>
      <w:r>
        <w:t xml:space="preserve">   flats    </w:t>
      </w:r>
      <w:r>
        <w:t xml:space="preserve">   dress    </w:t>
      </w:r>
      <w:r>
        <w:t xml:space="preserve">   heels    </w:t>
      </w:r>
      <w:r>
        <w:t xml:space="preserve">   skirt    </w:t>
      </w:r>
      <w:r>
        <w:t xml:space="preserve">   shiny shoes    </w:t>
      </w:r>
      <w:r>
        <w:t xml:space="preserve">   briefcase    </w:t>
      </w:r>
      <w:r>
        <w:t xml:space="preserve">   tie    </w:t>
      </w:r>
      <w:r>
        <w:t xml:space="preserve">   suit     </w:t>
      </w:r>
      <w:r>
        <w:t xml:space="preserve">   silk scarf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Attire</dc:title>
  <dcterms:created xsi:type="dcterms:W3CDTF">2021-10-11T02:40:39Z</dcterms:created>
  <dcterms:modified xsi:type="dcterms:W3CDTF">2021-10-11T02:40:39Z</dcterms:modified>
</cp:coreProperties>
</file>