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Banking </w:t>
      </w:r>
    </w:p>
    <w:p>
      <w:pPr>
        <w:pStyle w:val="Questions"/>
      </w:pPr>
      <w:r>
        <w:t xml:space="preserve">1. DMTEOAATU KNAB FDSEE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2. ITPNO OF NTACOTC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NEIL OF NSSUBESI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IOFNREG STISROANTANC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5. KNMAMCBO PPA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OTNYLEGHCO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OTEHMD FO EAPMNTY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EARL TMIE TRSAEL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BMOMZIC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FAILACINN EHHLAT HCECK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11. LDIAY IQ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EOSPIWRNH FO USENISSB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13. WOGHTR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EHVLCEI CAFIENN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AMT ODPISET DCOE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16. ONPXSNIAE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ELHIAINOSRPT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TWRKOEN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OHW LOGN NI SUSESBIN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20. AHSC WFOL USOOLITSN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21. ESPOTF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MLLAS UESNSSBI CTIASELPIS </w:t>
      </w:r>
      <w:r>
        <w:rPr>
          <w:u w:val="single"/>
        </w:rPr>
        <w:t xml:space="preserve">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Banking </dc:title>
  <dcterms:created xsi:type="dcterms:W3CDTF">2021-10-11T02:42:14Z</dcterms:created>
  <dcterms:modified xsi:type="dcterms:W3CDTF">2021-10-11T02:42:14Z</dcterms:modified>
</cp:coreProperties>
</file>