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Basics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tax    </w:t>
      </w:r>
      <w:r>
        <w:t xml:space="preserve">   withdraw    </w:t>
      </w:r>
      <w:r>
        <w:t xml:space="preserve">   rate    </w:t>
      </w:r>
      <w:r>
        <w:t xml:space="preserve">   profitable    </w:t>
      </w:r>
      <w:r>
        <w:t xml:space="preserve">   portfolio    </w:t>
      </w:r>
      <w:r>
        <w:t xml:space="preserve">   payment    </w:t>
      </w:r>
      <w:r>
        <w:t xml:space="preserve">   overdraw    </w:t>
      </w:r>
      <w:r>
        <w:t xml:space="preserve">   loan    </w:t>
      </w:r>
      <w:r>
        <w:t xml:space="preserve">   interest    </w:t>
      </w:r>
      <w:r>
        <w:t xml:space="preserve">   investor    </w:t>
      </w:r>
      <w:r>
        <w:t xml:space="preserve">   fund    </w:t>
      </w:r>
      <w:r>
        <w:t xml:space="preserve">   discount    </w:t>
      </w:r>
      <w:r>
        <w:t xml:space="preserve">   earn    </w:t>
      </w:r>
      <w:r>
        <w:t xml:space="preserve">   expenses    </w:t>
      </w:r>
      <w:r>
        <w:t xml:space="preserve">   economics    </w:t>
      </w:r>
      <w:r>
        <w:t xml:space="preserve">   deposit    </w:t>
      </w:r>
      <w:r>
        <w:t xml:space="preserve">   debt    </w:t>
      </w:r>
      <w:r>
        <w:t xml:space="preserve">   credit    </w:t>
      </w:r>
      <w:r>
        <w:t xml:space="preserve">   capital    </w:t>
      </w:r>
      <w:r>
        <w:t xml:space="preserve">   balance    </w:t>
      </w:r>
      <w:r>
        <w:t xml:space="preserve">   bills    </w:t>
      </w:r>
      <w:r>
        <w:t xml:space="preserve">   bankrupt    </w:t>
      </w:r>
      <w:r>
        <w:t xml:space="preserve">   budget    </w:t>
      </w:r>
      <w:r>
        <w:t xml:space="preserve">   bank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Basics 1</dc:title>
  <dcterms:created xsi:type="dcterms:W3CDTF">2021-10-11T02:41:54Z</dcterms:created>
  <dcterms:modified xsi:type="dcterms:W3CDTF">2021-10-11T02:41:54Z</dcterms:modified>
</cp:coreProperties>
</file>