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Business Brands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BOOTS    </w:t>
      </w:r>
      <w:r>
        <w:t xml:space="preserve">   ADIDAS    </w:t>
      </w:r>
      <w:r>
        <w:t xml:space="preserve">   NIKE    </w:t>
      </w:r>
      <w:r>
        <w:t xml:space="preserve">   MCDONALDS    </w:t>
      </w:r>
      <w:r>
        <w:t xml:space="preserve">   VIRGIN    </w:t>
      </w:r>
      <w:r>
        <w:t xml:space="preserve">   DELTA    </w:t>
      </w:r>
      <w:r>
        <w:t xml:space="preserve">   EASYJET    </w:t>
      </w:r>
      <w:r>
        <w:t xml:space="preserve">   AMAZON    </w:t>
      </w:r>
      <w:r>
        <w:t xml:space="preserve">   VODAFONE    </w:t>
      </w:r>
      <w:r>
        <w:t xml:space="preserve">   TESCO    </w:t>
      </w:r>
      <w:r>
        <w:t xml:space="preserve">   STARBUCKS    </w:t>
      </w:r>
      <w:r>
        <w:t xml:space="preserve">   GOOGLE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Brands</dc:title>
  <dcterms:created xsi:type="dcterms:W3CDTF">2021-10-11T02:42:20Z</dcterms:created>
  <dcterms:modified xsi:type="dcterms:W3CDTF">2021-10-11T02:42:20Z</dcterms:modified>
</cp:coreProperties>
</file>