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Careers</w:t>
      </w:r>
    </w:p>
    <w:p>
      <w:pPr>
        <w:pStyle w:val="Questions"/>
      </w:pPr>
      <w:r>
        <w:t xml:space="preserve">1. CTCONATAUN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GEAM EERSIDNG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ANNCSEURI GTENA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AHNUM RUOSCREES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OLAN OFIEFRC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ASSEL ACUTNNOLTS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TRDIERWUNRE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RNEEREURNETP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ATIYQLU YANLTAS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OTLRARE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WEB GSDNEIRE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AERIRTN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XTA RNEEIAXM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LPAYORL RTINTSMIDRAOA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OBKO EPERKE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accountant    </w:t>
      </w:r>
      <w:r>
        <w:t xml:space="preserve">   game designer    </w:t>
      </w:r>
      <w:r>
        <w:t xml:space="preserve">   insurance agent    </w:t>
      </w:r>
      <w:r>
        <w:t xml:space="preserve">   human resources    </w:t>
      </w:r>
      <w:r>
        <w:t xml:space="preserve">   loan officer    </w:t>
      </w:r>
      <w:r>
        <w:t xml:space="preserve">   sales consultant    </w:t>
      </w:r>
      <w:r>
        <w:t xml:space="preserve">   underwriter    </w:t>
      </w:r>
      <w:r>
        <w:t xml:space="preserve">   entrepreneur    </w:t>
      </w:r>
      <w:r>
        <w:t xml:space="preserve">   quality analyst    </w:t>
      </w:r>
      <w:r>
        <w:t xml:space="preserve">   realtor    </w:t>
      </w:r>
      <w:r>
        <w:t xml:space="preserve">   web designer    </w:t>
      </w:r>
      <w:r>
        <w:t xml:space="preserve">   trainer    </w:t>
      </w:r>
      <w:r>
        <w:t xml:space="preserve">   tax examiner    </w:t>
      </w:r>
      <w:r>
        <w:t xml:space="preserve">   payroll administrator    </w:t>
      </w:r>
      <w:r>
        <w:t xml:space="preserve">   book keeper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Careers</dc:title>
  <dcterms:created xsi:type="dcterms:W3CDTF">2021-10-11T02:41:39Z</dcterms:created>
  <dcterms:modified xsi:type="dcterms:W3CDTF">2021-10-11T02:41:39Z</dcterms:modified>
</cp:coreProperties>
</file>