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Chapter 2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business that buys goods and resells them to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business that has legal status with rights, privileges, and liabilities that are distinct form those of the people who work for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a corporation's profit after taxes that each shareholder receives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runs a franchise operation and is under contract, or licensing agreement, with the franchiser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ownership in a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office, home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parent company who grants the franchise and provides goods and service to the franchisee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method of direct distribution that uses the internet to sell products directly to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owns shares in a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business owned and operated by the provincial or federal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business that produces goods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given to a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charitable organization that does not seek to make profit from their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business owned by members who utilize the goods and services offered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formal name for a city or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who run a corporation or co-operative and make decisions on behalf of the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site where a business can be accessed by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corporation with many shareholders, whose shares can be bought and sold on a stock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restriction on the extent to which the owners of a corporation are personally responsible for its debts, limiting their liability to the amount they originally invested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hits indicates the popularity or usefulness of the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business that provides a service to satisfy the needs or wants of consumers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Chapter 2 Terms</dc:title>
  <dcterms:created xsi:type="dcterms:W3CDTF">2021-10-11T02:41:51Z</dcterms:created>
  <dcterms:modified xsi:type="dcterms:W3CDTF">2021-10-11T02:41:51Z</dcterms:modified>
</cp:coreProperties>
</file>