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Business Command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Learners show knowledge and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Knowledge with application where learners are expected to select and apply to less familiar contexts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Learners' work draws on varied information, themes or concepts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Identifying the main factors relating two or more items/situations/aspects of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Giving reasons or evidence to support an opinion or prove something is right or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Stating the meaning, purpose or qualities of something through the use of images, words, or other expressions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Conducting a study into something to discover and examine facts and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Skills to make or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Convey ideas or information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Skill and/or knowledge involving particular research or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Considering the different aspects of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Learners grow or progress a plan, ideas, skills and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Examine something in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Establish/indicate what something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Command Words</dc:title>
  <dcterms:created xsi:type="dcterms:W3CDTF">2021-10-11T02:42:02Z</dcterms:created>
  <dcterms:modified xsi:type="dcterms:W3CDTF">2021-10-11T02:42:02Z</dcterms:modified>
</cp:coreProperties>
</file>