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essential non-verbal communication technique, most commonly used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model on which the effective of methods of communication is judged, developed by Richard Draft and Robert Lengel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communication channel, that starts at a high level within the business and stems downward to lower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Inappropriate business communication can also be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barrier to effective communication, under the language 'category', starts with J....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that occurs between people/employees of the same standing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non-verbal communication that makes up total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essential part of the communication process, outside the sender, receiver and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step in the POLC managerial role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method of communication that most people use everyday, includes 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reason for communicating, providing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</dc:title>
  <dcterms:created xsi:type="dcterms:W3CDTF">2021-10-11T02:40:47Z</dcterms:created>
  <dcterms:modified xsi:type="dcterms:W3CDTF">2021-10-11T02:40:47Z</dcterms:modified>
</cp:coreProperties>
</file>