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Eye contact    </w:t>
      </w:r>
      <w:r>
        <w:t xml:space="preserve">   Relationships    </w:t>
      </w:r>
      <w:r>
        <w:t xml:space="preserve">   Interpersonal    </w:t>
      </w:r>
      <w:r>
        <w:t xml:space="preserve">   Effective Communication    </w:t>
      </w:r>
      <w:r>
        <w:t xml:space="preserve">   Chain of Command    </w:t>
      </w:r>
      <w:r>
        <w:t xml:space="preserve">   Listening    </w:t>
      </w:r>
      <w:r>
        <w:t xml:space="preserve">   Message    </w:t>
      </w:r>
      <w:r>
        <w:t xml:space="preserve">   Teamwork    </w:t>
      </w:r>
      <w:r>
        <w:t xml:space="preserve">   E-mail    </w:t>
      </w:r>
      <w:r>
        <w:t xml:space="preserve">   Commuincation Barriers    </w:t>
      </w:r>
      <w:r>
        <w:t xml:space="preserve">   Cultural Diversity    </w:t>
      </w:r>
      <w:r>
        <w:t xml:space="preserve">   Ethical    </w:t>
      </w:r>
      <w:r>
        <w:t xml:space="preserve">   Verbal    </w:t>
      </w:r>
      <w:r>
        <w:t xml:space="preserve">   Non Verbal    </w:t>
      </w:r>
      <w:r>
        <w:t xml:space="preserve">   Receiver    </w:t>
      </w:r>
      <w:r>
        <w:t xml:space="preserve">   Sender    </w:t>
      </w:r>
      <w:r>
        <w:t xml:space="preserve">   Response    </w:t>
      </w:r>
      <w:r>
        <w:t xml:space="preserve">   Communication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Communication</dc:title>
  <dcterms:created xsi:type="dcterms:W3CDTF">2021-10-11T02:41:07Z</dcterms:created>
  <dcterms:modified xsi:type="dcterms:W3CDTF">2021-10-11T02:41:07Z</dcterms:modified>
</cp:coreProperties>
</file>