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Discussion    </w:t>
      </w:r>
      <w:r>
        <w:t xml:space="preserve">   Completeness    </w:t>
      </w:r>
      <w:r>
        <w:t xml:space="preserve">   Accuracy    </w:t>
      </w:r>
      <w:r>
        <w:t xml:space="preserve">   Confidentiality    </w:t>
      </w:r>
      <w:r>
        <w:t xml:space="preserve">   Legal    </w:t>
      </w:r>
      <w:r>
        <w:t xml:space="preserve">   Conference Call    </w:t>
      </w:r>
      <w:r>
        <w:t xml:space="preserve">   Email    </w:t>
      </w:r>
      <w:r>
        <w:t xml:space="preserve">   Fax    </w:t>
      </w:r>
      <w:r>
        <w:t xml:space="preserve">   Internet    </w:t>
      </w:r>
      <w:r>
        <w:t xml:space="preserve">   Length    </w:t>
      </w:r>
      <w:r>
        <w:t xml:space="preserve">   Letter    </w:t>
      </w:r>
      <w:r>
        <w:t xml:space="preserve">   Memo    </w:t>
      </w:r>
      <w:r>
        <w:t xml:space="preserve">   Oral    </w:t>
      </w:r>
      <w:r>
        <w:t xml:space="preserve">   Telephone    </w:t>
      </w:r>
      <w:r>
        <w:t xml:space="preserve">   Urgency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Communication</dc:title>
  <dcterms:created xsi:type="dcterms:W3CDTF">2021-10-11T02:41:16Z</dcterms:created>
  <dcterms:modified xsi:type="dcterms:W3CDTF">2021-10-11T02:41:16Z</dcterms:modified>
</cp:coreProperties>
</file>