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 Communications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efficient you must keep your information and documents in this condition.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have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Non-spoken half of conversations.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this helps to maintain customer's and co-worker's respect.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of speaking; how the voice sounds.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Beginning of a paper.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end of a paper.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back up your claims you need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thing in a call.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Video chatting program; sometimes used for business.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must be this when presenting.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Communications</dc:title>
  <dcterms:created xsi:type="dcterms:W3CDTF">2021-10-11T02:41:02Z</dcterms:created>
  <dcterms:modified xsi:type="dcterms:W3CDTF">2021-10-11T02:41:02Z</dcterms:modified>
</cp:coreProperties>
</file>