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Business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 profitability helped by.....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Crude price recovery may be.........than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Beneficiary of low crude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source of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 profit, cut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Domestic gas supply could get....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'New' brand in Australian fuel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Recent stake in Santos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 2015 earnings to nearest billion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Sanctions lifted, more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Global crude oil benchmark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Government policy impacting gas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Accounting practice to revalue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Shell takeover target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 2nd largest O&amp;G producer by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Gorgon gas nearing....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refineries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 needed to pay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facing a leaky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watchdog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Company accused of exploiting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QLD LNG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Fate of some oil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Wholesale gas prices forecast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S&amp;P move on ratings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Petrol retaiing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Business Context</dc:title>
  <dcterms:created xsi:type="dcterms:W3CDTF">2021-10-10T23:41:56Z</dcterms:created>
  <dcterms:modified xsi:type="dcterms:W3CDTF">2021-10-10T23:41:56Z</dcterms:modified>
</cp:coreProperties>
</file>