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or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of buying and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sharing of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wielding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or legal requirement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 </dc:title>
  <dcterms:created xsi:type="dcterms:W3CDTF">2021-10-11T02:42:00Z</dcterms:created>
  <dcterms:modified xsi:type="dcterms:W3CDTF">2021-10-11T02:42:00Z</dcterms:modified>
</cp:coreProperties>
</file>