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Economy    </w:t>
      </w:r>
      <w:r>
        <w:t xml:space="preserve">   Enterprise    </w:t>
      </w:r>
      <w:r>
        <w:t xml:space="preserve">   Entrepreneur    </w:t>
      </w:r>
      <w:r>
        <w:t xml:space="preserve">   Goods    </w:t>
      </w:r>
      <w:r>
        <w:t xml:space="preserve">   Government    </w:t>
      </w:r>
      <w:r>
        <w:t xml:space="preserve">   Initiative    </w:t>
      </w:r>
      <w:r>
        <w:t xml:space="preserve">   Manager    </w:t>
      </w:r>
      <w:r>
        <w:t xml:space="preserve">   Market    </w:t>
      </w:r>
      <w:r>
        <w:t xml:space="preserve">   Primary    </w:t>
      </w:r>
      <w:r>
        <w:t xml:space="preserve">   Profit    </w:t>
      </w:r>
      <w:r>
        <w:t xml:space="preserve">   Secondary    </w:t>
      </w:r>
      <w:r>
        <w:t xml:space="preserve">   Sector    </w:t>
      </w:r>
      <w:r>
        <w:t xml:space="preserve">   Services    </w:t>
      </w:r>
      <w:r>
        <w:t xml:space="preserve">   Tertiary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2021-10-11T02:42:11Z</dcterms:created>
  <dcterms:modified xsi:type="dcterms:W3CDTF">2021-10-11T02:42:11Z</dcterms:modified>
</cp:coreProperties>
</file>